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151" w:rsidRDefault="0016243E">
      <w:pPr>
        <w:pStyle w:val="Titre1"/>
      </w:pPr>
      <w:bookmarkStart w:id="0" w:name="_GoBack"/>
      <w:bookmarkEnd w:id="0"/>
      <w:r w:rsidRPr="003646B5">
        <w:rPr>
          <w:lang w:val="fr-FR"/>
        </w:rPr>
        <w:t>FICHE INDIVIDUELLE D’</w:t>
      </w:r>
      <w:r w:rsidR="003646B5">
        <w:rPr>
          <w:lang w:val="fr-FR"/>
        </w:rPr>
        <w:t xml:space="preserve">ÉVALUATION DES COMPÉTENCES </w:t>
      </w:r>
    </w:p>
    <w:p w:rsidR="00AF2151" w:rsidRPr="003646B5" w:rsidRDefault="0016243E">
      <w:pPr>
        <w:rPr>
          <w:lang w:val="fr-FR"/>
        </w:rPr>
      </w:pPr>
      <w:r w:rsidRPr="003646B5">
        <w:rPr>
          <w:lang w:val="fr-FR"/>
        </w:rPr>
        <w:t>Filière : ...............................................................</w:t>
      </w:r>
    </w:p>
    <w:p w:rsidR="00AF2151" w:rsidRPr="003646B5" w:rsidRDefault="0016243E">
      <w:pPr>
        <w:rPr>
          <w:lang w:val="fr-FR"/>
        </w:rPr>
      </w:pPr>
      <w:r w:rsidRPr="003646B5">
        <w:rPr>
          <w:lang w:val="fr-FR"/>
        </w:rPr>
        <w:t>Module : Électronique embarquée avec Arduino</w:t>
      </w:r>
    </w:p>
    <w:p w:rsidR="00AF2151" w:rsidRPr="003646B5" w:rsidRDefault="0016243E">
      <w:pPr>
        <w:rPr>
          <w:lang w:val="fr-FR"/>
        </w:rPr>
      </w:pPr>
      <w:r w:rsidRPr="003646B5">
        <w:rPr>
          <w:lang w:val="fr-FR"/>
        </w:rPr>
        <w:t>Niveau : .............        Année scolaire : .............</w:t>
      </w:r>
    </w:p>
    <w:p w:rsidR="00AF2151" w:rsidRPr="003646B5" w:rsidRDefault="0016243E">
      <w:pPr>
        <w:rPr>
          <w:lang w:val="fr-FR"/>
        </w:rPr>
      </w:pPr>
      <w:r w:rsidRPr="003646B5">
        <w:rPr>
          <w:lang w:val="fr-FR"/>
        </w:rPr>
        <w:t>Établissement</w:t>
      </w:r>
      <w:r w:rsidR="003646B5">
        <w:rPr>
          <w:lang w:val="fr-FR"/>
        </w:rPr>
        <w:t>/</w:t>
      </w:r>
      <w:r w:rsidRPr="003646B5">
        <w:rPr>
          <w:lang w:val="fr-FR"/>
        </w:rPr>
        <w:t xml:space="preserve"> </w:t>
      </w:r>
      <w:r w:rsidR="003646B5">
        <w:rPr>
          <w:lang w:val="fr-FR"/>
        </w:rPr>
        <w:t xml:space="preserve">Centre </w:t>
      </w:r>
      <w:r w:rsidRPr="003646B5">
        <w:rPr>
          <w:lang w:val="fr-FR"/>
        </w:rPr>
        <w:t>: ...............................................................</w:t>
      </w:r>
      <w:r w:rsidRPr="003646B5">
        <w:rPr>
          <w:lang w:val="fr-FR"/>
        </w:rPr>
        <w:br/>
        <w:t>Nom et prénom de l’apprenant : ...............................................................</w:t>
      </w:r>
    </w:p>
    <w:p w:rsidR="00AF2151" w:rsidRDefault="0016243E">
      <w:r>
        <w:t>Matricule : ...............................................................</w:t>
      </w:r>
    </w:p>
    <w:p w:rsidR="00AF2151" w:rsidRDefault="003646B5">
      <w:r>
        <w:t xml:space="preserve">Encadreur/ </w:t>
      </w:r>
      <w:r w:rsidR="0016243E">
        <w:t>Formateur : ...............................................................</w:t>
      </w:r>
      <w:r w:rsidR="0016243E">
        <w:br/>
      </w:r>
    </w:p>
    <w:p w:rsidR="00AF2151" w:rsidRDefault="0016243E">
      <w:pPr>
        <w:pStyle w:val="Titre2"/>
      </w:pPr>
      <w:r>
        <w:t>Évaluation des compétences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5"/>
        <w:gridCol w:w="689"/>
        <w:gridCol w:w="688"/>
        <w:gridCol w:w="824"/>
        <w:gridCol w:w="743"/>
        <w:gridCol w:w="1461"/>
      </w:tblGrid>
      <w:tr w:rsidR="00AF2151" w:rsidTr="003646B5">
        <w:tc>
          <w:tcPr>
            <w:tcW w:w="4361" w:type="dxa"/>
          </w:tcPr>
          <w:p w:rsidR="00AF2151" w:rsidRDefault="0016243E">
            <w:r>
              <w:t>Critères d’évaluation</w:t>
            </w:r>
          </w:p>
        </w:tc>
        <w:tc>
          <w:tcPr>
            <w:tcW w:w="709" w:type="dxa"/>
          </w:tcPr>
          <w:p w:rsidR="00AF2151" w:rsidRDefault="0016243E">
            <w:r>
              <w:t>1</w:t>
            </w:r>
          </w:p>
        </w:tc>
        <w:tc>
          <w:tcPr>
            <w:tcW w:w="708" w:type="dxa"/>
          </w:tcPr>
          <w:p w:rsidR="00AF2151" w:rsidRDefault="0016243E">
            <w:r>
              <w:t>2</w:t>
            </w:r>
          </w:p>
        </w:tc>
        <w:tc>
          <w:tcPr>
            <w:tcW w:w="851" w:type="dxa"/>
          </w:tcPr>
          <w:p w:rsidR="00AF2151" w:rsidRDefault="0016243E">
            <w:r>
              <w:t>3</w:t>
            </w:r>
          </w:p>
        </w:tc>
        <w:tc>
          <w:tcPr>
            <w:tcW w:w="766" w:type="dxa"/>
          </w:tcPr>
          <w:p w:rsidR="00AF2151" w:rsidRDefault="0016243E">
            <w:r>
              <w:t>4</w:t>
            </w:r>
          </w:p>
        </w:tc>
        <w:tc>
          <w:tcPr>
            <w:tcW w:w="1461" w:type="dxa"/>
          </w:tcPr>
          <w:p w:rsidR="00AF2151" w:rsidRDefault="0016243E">
            <w:r>
              <w:t>Observations</w:t>
            </w:r>
          </w:p>
        </w:tc>
      </w:tr>
      <w:tr w:rsidR="00AF2151" w:rsidRPr="003646B5" w:rsidTr="003646B5">
        <w:tc>
          <w:tcPr>
            <w:tcW w:w="4361" w:type="dxa"/>
          </w:tcPr>
          <w:p w:rsidR="00AF2151" w:rsidRPr="003646B5" w:rsidRDefault="0016243E">
            <w:pPr>
              <w:rPr>
                <w:lang w:val="fr-FR"/>
              </w:rPr>
            </w:pPr>
            <w:r w:rsidRPr="003646B5">
              <w:rPr>
                <w:lang w:val="fr-FR"/>
              </w:rPr>
              <w:t>Analyse de la situation-problème</w:t>
            </w:r>
          </w:p>
        </w:tc>
        <w:tc>
          <w:tcPr>
            <w:tcW w:w="709" w:type="dxa"/>
          </w:tcPr>
          <w:p w:rsidR="00AF2151" w:rsidRPr="003646B5" w:rsidRDefault="00AF2151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AF2151" w:rsidRPr="003646B5" w:rsidRDefault="00AF2151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AF2151" w:rsidRPr="003646B5" w:rsidRDefault="00AF2151">
            <w:pPr>
              <w:rPr>
                <w:lang w:val="fr-FR"/>
              </w:rPr>
            </w:pPr>
          </w:p>
        </w:tc>
        <w:tc>
          <w:tcPr>
            <w:tcW w:w="766" w:type="dxa"/>
          </w:tcPr>
          <w:p w:rsidR="00AF2151" w:rsidRPr="003646B5" w:rsidRDefault="00AF2151">
            <w:pPr>
              <w:rPr>
                <w:lang w:val="fr-FR"/>
              </w:rPr>
            </w:pPr>
          </w:p>
        </w:tc>
        <w:tc>
          <w:tcPr>
            <w:tcW w:w="1461" w:type="dxa"/>
          </w:tcPr>
          <w:p w:rsidR="00AF2151" w:rsidRPr="003646B5" w:rsidRDefault="00AF2151">
            <w:pPr>
              <w:rPr>
                <w:lang w:val="fr-FR"/>
              </w:rPr>
            </w:pPr>
          </w:p>
        </w:tc>
      </w:tr>
      <w:tr w:rsidR="00AF2151" w:rsidTr="003646B5">
        <w:tc>
          <w:tcPr>
            <w:tcW w:w="4361" w:type="dxa"/>
          </w:tcPr>
          <w:p w:rsidR="00AF2151" w:rsidRDefault="0016243E">
            <w:r>
              <w:t>Réalisation du montage</w:t>
            </w:r>
          </w:p>
        </w:tc>
        <w:tc>
          <w:tcPr>
            <w:tcW w:w="709" w:type="dxa"/>
          </w:tcPr>
          <w:p w:rsidR="00AF2151" w:rsidRDefault="00AF2151"/>
        </w:tc>
        <w:tc>
          <w:tcPr>
            <w:tcW w:w="708" w:type="dxa"/>
          </w:tcPr>
          <w:p w:rsidR="00AF2151" w:rsidRDefault="00AF2151"/>
        </w:tc>
        <w:tc>
          <w:tcPr>
            <w:tcW w:w="851" w:type="dxa"/>
          </w:tcPr>
          <w:p w:rsidR="00AF2151" w:rsidRDefault="00AF2151"/>
        </w:tc>
        <w:tc>
          <w:tcPr>
            <w:tcW w:w="766" w:type="dxa"/>
          </w:tcPr>
          <w:p w:rsidR="00AF2151" w:rsidRDefault="00AF2151"/>
        </w:tc>
        <w:tc>
          <w:tcPr>
            <w:tcW w:w="1461" w:type="dxa"/>
          </w:tcPr>
          <w:p w:rsidR="00AF2151" w:rsidRDefault="00AF2151"/>
        </w:tc>
      </w:tr>
      <w:tr w:rsidR="00AF2151" w:rsidTr="003646B5">
        <w:tc>
          <w:tcPr>
            <w:tcW w:w="4361" w:type="dxa"/>
          </w:tcPr>
          <w:p w:rsidR="00AF2151" w:rsidRDefault="0016243E">
            <w:r>
              <w:t>Programmation et logique</w:t>
            </w:r>
          </w:p>
        </w:tc>
        <w:tc>
          <w:tcPr>
            <w:tcW w:w="709" w:type="dxa"/>
          </w:tcPr>
          <w:p w:rsidR="00AF2151" w:rsidRDefault="00AF2151"/>
        </w:tc>
        <w:tc>
          <w:tcPr>
            <w:tcW w:w="708" w:type="dxa"/>
          </w:tcPr>
          <w:p w:rsidR="00AF2151" w:rsidRDefault="00AF2151"/>
        </w:tc>
        <w:tc>
          <w:tcPr>
            <w:tcW w:w="851" w:type="dxa"/>
          </w:tcPr>
          <w:p w:rsidR="00AF2151" w:rsidRDefault="00AF2151"/>
        </w:tc>
        <w:tc>
          <w:tcPr>
            <w:tcW w:w="766" w:type="dxa"/>
          </w:tcPr>
          <w:p w:rsidR="00AF2151" w:rsidRDefault="00AF2151"/>
        </w:tc>
        <w:tc>
          <w:tcPr>
            <w:tcW w:w="1461" w:type="dxa"/>
          </w:tcPr>
          <w:p w:rsidR="00AF2151" w:rsidRDefault="00AF2151"/>
        </w:tc>
      </w:tr>
      <w:tr w:rsidR="00AF2151" w:rsidTr="003646B5">
        <w:tc>
          <w:tcPr>
            <w:tcW w:w="4361" w:type="dxa"/>
          </w:tcPr>
          <w:p w:rsidR="00AF2151" w:rsidRDefault="0016243E">
            <w:r>
              <w:t>Fonctionnement du système</w:t>
            </w:r>
          </w:p>
        </w:tc>
        <w:tc>
          <w:tcPr>
            <w:tcW w:w="709" w:type="dxa"/>
          </w:tcPr>
          <w:p w:rsidR="00AF2151" w:rsidRDefault="00AF2151"/>
        </w:tc>
        <w:tc>
          <w:tcPr>
            <w:tcW w:w="708" w:type="dxa"/>
          </w:tcPr>
          <w:p w:rsidR="00AF2151" w:rsidRDefault="00AF2151"/>
        </w:tc>
        <w:tc>
          <w:tcPr>
            <w:tcW w:w="851" w:type="dxa"/>
          </w:tcPr>
          <w:p w:rsidR="00AF2151" w:rsidRDefault="00AF2151"/>
        </w:tc>
        <w:tc>
          <w:tcPr>
            <w:tcW w:w="766" w:type="dxa"/>
          </w:tcPr>
          <w:p w:rsidR="00AF2151" w:rsidRDefault="00AF2151"/>
        </w:tc>
        <w:tc>
          <w:tcPr>
            <w:tcW w:w="1461" w:type="dxa"/>
          </w:tcPr>
          <w:p w:rsidR="00AF2151" w:rsidRDefault="00AF2151"/>
        </w:tc>
      </w:tr>
      <w:tr w:rsidR="00AF2151" w:rsidTr="003646B5">
        <w:tc>
          <w:tcPr>
            <w:tcW w:w="4361" w:type="dxa"/>
          </w:tcPr>
          <w:p w:rsidR="00AF2151" w:rsidRDefault="0016243E">
            <w:r>
              <w:t>Autonomie et initiative</w:t>
            </w:r>
          </w:p>
        </w:tc>
        <w:tc>
          <w:tcPr>
            <w:tcW w:w="709" w:type="dxa"/>
          </w:tcPr>
          <w:p w:rsidR="00AF2151" w:rsidRDefault="00AF2151"/>
        </w:tc>
        <w:tc>
          <w:tcPr>
            <w:tcW w:w="708" w:type="dxa"/>
          </w:tcPr>
          <w:p w:rsidR="00AF2151" w:rsidRDefault="00AF2151"/>
        </w:tc>
        <w:tc>
          <w:tcPr>
            <w:tcW w:w="851" w:type="dxa"/>
          </w:tcPr>
          <w:p w:rsidR="00AF2151" w:rsidRDefault="00AF2151"/>
        </w:tc>
        <w:tc>
          <w:tcPr>
            <w:tcW w:w="766" w:type="dxa"/>
          </w:tcPr>
          <w:p w:rsidR="00AF2151" w:rsidRDefault="00AF2151"/>
        </w:tc>
        <w:tc>
          <w:tcPr>
            <w:tcW w:w="1461" w:type="dxa"/>
          </w:tcPr>
          <w:p w:rsidR="00AF2151" w:rsidRDefault="00AF2151"/>
        </w:tc>
      </w:tr>
      <w:tr w:rsidR="00AF2151" w:rsidRPr="003646B5" w:rsidTr="003646B5">
        <w:tc>
          <w:tcPr>
            <w:tcW w:w="4361" w:type="dxa"/>
          </w:tcPr>
          <w:p w:rsidR="00AF2151" w:rsidRPr="003646B5" w:rsidRDefault="0016243E">
            <w:pPr>
              <w:rPr>
                <w:lang w:val="fr-FR"/>
              </w:rPr>
            </w:pPr>
            <w:r w:rsidRPr="003646B5">
              <w:rPr>
                <w:lang w:val="fr-FR"/>
              </w:rPr>
              <w:t>Respect des consignes et sécurité</w:t>
            </w:r>
          </w:p>
        </w:tc>
        <w:tc>
          <w:tcPr>
            <w:tcW w:w="709" w:type="dxa"/>
          </w:tcPr>
          <w:p w:rsidR="00AF2151" w:rsidRPr="003646B5" w:rsidRDefault="00AF2151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AF2151" w:rsidRPr="003646B5" w:rsidRDefault="00AF2151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AF2151" w:rsidRPr="003646B5" w:rsidRDefault="00AF2151">
            <w:pPr>
              <w:rPr>
                <w:lang w:val="fr-FR"/>
              </w:rPr>
            </w:pPr>
          </w:p>
        </w:tc>
        <w:tc>
          <w:tcPr>
            <w:tcW w:w="766" w:type="dxa"/>
          </w:tcPr>
          <w:p w:rsidR="00AF2151" w:rsidRPr="003646B5" w:rsidRDefault="00AF2151">
            <w:pPr>
              <w:rPr>
                <w:lang w:val="fr-FR"/>
              </w:rPr>
            </w:pPr>
          </w:p>
        </w:tc>
        <w:tc>
          <w:tcPr>
            <w:tcW w:w="1461" w:type="dxa"/>
          </w:tcPr>
          <w:p w:rsidR="00AF2151" w:rsidRPr="003646B5" w:rsidRDefault="00AF2151">
            <w:pPr>
              <w:rPr>
                <w:lang w:val="fr-FR"/>
              </w:rPr>
            </w:pPr>
          </w:p>
        </w:tc>
      </w:tr>
    </w:tbl>
    <w:p w:rsidR="00AF2151" w:rsidRPr="003646B5" w:rsidRDefault="0016243E" w:rsidP="0016243E">
      <w:pPr>
        <w:spacing w:after="0"/>
        <w:rPr>
          <w:lang w:val="fr-FR"/>
        </w:rPr>
      </w:pPr>
      <w:r w:rsidRPr="003646B5">
        <w:rPr>
          <w:lang w:val="fr-FR"/>
        </w:rPr>
        <w:br/>
        <w:t>Appréciation globale du formateur :</w:t>
      </w:r>
    </w:p>
    <w:p w:rsidR="00AF2151" w:rsidRPr="003646B5" w:rsidRDefault="0016243E" w:rsidP="0016243E">
      <w:pPr>
        <w:spacing w:after="0"/>
        <w:rPr>
          <w:lang w:val="fr-FR"/>
        </w:rPr>
      </w:pPr>
      <w:r w:rsidRPr="003646B5">
        <w:rPr>
          <w:lang w:val="fr-FR"/>
        </w:rPr>
        <w:t>................................................................................................................</w:t>
      </w:r>
      <w:r>
        <w:rPr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F2151" w:rsidRPr="003646B5" w:rsidRDefault="0016243E" w:rsidP="0016243E">
      <w:pPr>
        <w:spacing w:after="0"/>
        <w:rPr>
          <w:lang w:val="fr-FR"/>
        </w:rPr>
      </w:pPr>
      <w:r w:rsidRPr="003646B5">
        <w:rPr>
          <w:lang w:val="fr-FR"/>
        </w:rPr>
        <w:t>................................................................................................................</w:t>
      </w:r>
      <w:r>
        <w:rPr>
          <w:lang w:val="fr-FR"/>
        </w:rPr>
        <w:t>...............................................................................</w:t>
      </w:r>
      <w:r w:rsidRPr="003646B5">
        <w:rPr>
          <w:lang w:val="fr-FR"/>
        </w:rPr>
        <w:br/>
      </w:r>
    </w:p>
    <w:p w:rsidR="00AF2151" w:rsidRPr="003646B5" w:rsidRDefault="0016243E" w:rsidP="0016243E">
      <w:pPr>
        <w:spacing w:after="0"/>
        <w:rPr>
          <w:lang w:val="fr-FR"/>
        </w:rPr>
      </w:pPr>
      <w:r w:rsidRPr="003646B5">
        <w:rPr>
          <w:lang w:val="fr-FR"/>
        </w:rPr>
        <w:t>Décision : ☐ Compétence acquise     ☐ En cours d’acquisition     ☐ Non acquise</w:t>
      </w:r>
      <w:r w:rsidRPr="003646B5">
        <w:rPr>
          <w:lang w:val="fr-FR"/>
        </w:rPr>
        <w:br/>
      </w:r>
    </w:p>
    <w:p w:rsidR="00AF2151" w:rsidRPr="003646B5" w:rsidRDefault="0016243E" w:rsidP="0016243E">
      <w:pPr>
        <w:spacing w:after="0"/>
        <w:rPr>
          <w:lang w:val="fr-FR"/>
        </w:rPr>
      </w:pPr>
      <w:r w:rsidRPr="003646B5">
        <w:rPr>
          <w:lang w:val="fr-FR"/>
        </w:rPr>
        <w:t>Date : ...............................................................</w:t>
      </w:r>
    </w:p>
    <w:p w:rsidR="00AF2151" w:rsidRPr="003646B5" w:rsidRDefault="003646B5" w:rsidP="0016243E">
      <w:pPr>
        <w:spacing w:after="0"/>
        <w:rPr>
          <w:lang w:val="fr-FR"/>
        </w:rPr>
      </w:pPr>
      <w:r>
        <w:rPr>
          <w:lang w:val="fr-FR"/>
        </w:rPr>
        <w:t>Signature de l’encadreur/</w:t>
      </w:r>
      <w:r w:rsidR="0016243E" w:rsidRPr="003646B5">
        <w:rPr>
          <w:lang w:val="fr-FR"/>
        </w:rPr>
        <w:t xml:space="preserve"> formateur : ...............................................................</w:t>
      </w:r>
    </w:p>
    <w:p w:rsidR="00AF2151" w:rsidRPr="003646B5" w:rsidRDefault="0016243E" w:rsidP="0016243E">
      <w:pPr>
        <w:spacing w:after="0"/>
        <w:rPr>
          <w:lang w:val="fr-FR"/>
        </w:rPr>
      </w:pPr>
      <w:r w:rsidRPr="003646B5">
        <w:rPr>
          <w:lang w:val="fr-FR"/>
        </w:rPr>
        <w:t>Signature du responsable pédagogique : ...............................................................</w:t>
      </w:r>
    </w:p>
    <w:sectPr w:rsidR="00AF2151" w:rsidRPr="003646B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B7324"/>
    <w:rsid w:val="0015074B"/>
    <w:rsid w:val="0016243E"/>
    <w:rsid w:val="0029639D"/>
    <w:rsid w:val="00326F90"/>
    <w:rsid w:val="003646B5"/>
    <w:rsid w:val="00AA1D8D"/>
    <w:rsid w:val="00AF2151"/>
    <w:rsid w:val="00B47730"/>
    <w:rsid w:val="00CB0664"/>
    <w:rsid w:val="00FA3B9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890AF84B-81F5-4A87-91CC-5201ED9B6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D6CD9B-E009-4573-A61F-0605AF389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Alaïs Lorenzo</cp:lastModifiedBy>
  <cp:revision>2</cp:revision>
  <dcterms:created xsi:type="dcterms:W3CDTF">2026-01-17T11:56:00Z</dcterms:created>
  <dcterms:modified xsi:type="dcterms:W3CDTF">2026-01-17T11:56:00Z</dcterms:modified>
</cp:coreProperties>
</file>